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书名：内分泌疾患及性功能障碍</w:t>
      </w:r>
    </w:p>
    <w:p>
      <w:r>
        <w:t>作者：（日）小柳知彦，（日）村井胜，（日）大岛伸一主编；吕家驹主译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总页数：350</w:t>
      </w:r>
    </w:p>
    <w:p>
      <w:r>
        <w:t>更多请访问教客网: www.jiaokey.com</w:t>
      </w:r>
    </w:p>
    <w:p>
      <w:r>
        <w:t>内分泌疾患及性功能障碍 评论地址：https://www.jiaokey.com/book/detail/11820728.html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