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李白事诗系年考辨</w:t>
      </w:r>
    </w:p>
    <w:p>
      <w:r>
        <w:rPr>
          <w:rFonts w:ascii="宋体" w:hAnsi="宋体" w:eastAsia="宋体"/>
          <w:sz w:val="24"/>
        </w:rPr>
        <w:t>康怀远著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82070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李白事诗系年考辨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康怀远著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李白（701～～62）-人物研究-李白（701～762）-唐诗-文学研究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本书出售、求购地址：https://www.jiaokey.com/book/detail/11820706.html</w:t>
      </w:r>
    </w:p>
    <w:p>
      <w:r>
        <w:t>更多相关图书推荐：https://www.jiaokey.com</w:t>
      </w:r>
    </w:p>
    <w:p>
      <w:r>
        <w:t>康怀远著 其他作品：https://www.jiaokey.com/tag/康怀远著.html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关键词搜索：https://www.jiaokey.com/tag/李白（701～～62）-人物研究-李白（701～762）-唐诗-文学研究.html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