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无商不艰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无商不艰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本书出售、求购地址：https://www.jiaokey.com/book/detail/11820657.html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关键词搜索：https://www.jiaokey.com/tag/无商不艰.html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