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书名：同种组织心脏重建术</w:t>
      </w:r>
    </w:p>
    <w:p>
      <w:r>
        <w:t>作者：（美）Richard A. Hopkins主编；范全心，邹承伟主译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总页数：501</w:t>
      </w:r>
    </w:p>
    <w:p>
      <w:r>
        <w:t>更多请访问教客网: www.jiaokey.com</w:t>
      </w:r>
    </w:p>
    <w:p>
      <w:r>
        <w:t>同种组织心脏重建术 评论地址：https://www.jiaokey.com/book/detail/11820591.html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