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内科主治医师考试过关必读88讲</w:t>
      </w:r>
    </w:p>
    <w:p>
      <w:r>
        <w:rPr>
          <w:rFonts w:ascii="宋体" w:hAnsi="宋体" w:eastAsia="宋体"/>
          <w:sz w:val="24"/>
        </w:rPr>
        <w:t>全国卫生专业技术资格考试指导丛书编委会策划编写；马金凤主编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内科主治医师考试过关必读88讲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全国卫生专业技术资格考试指导丛书编委会策划编写；马金凤主编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本书出售、求购地址：https://www.jiaokey.com/book/detail/11820587.html</w:t>
      </w:r>
    </w:p>
    <w:p>
      <w:r>
        <w:t>更多相关图书推荐：https://www.jiaokey.com</w:t>
      </w:r>
    </w:p>
    <w:p>
      <w:r>
        <w:t>全国卫生专业技术资格考试指导丛书编委会策划编写；马金凤主编 其他作品：https://www.jiaokey.com/tag/全国卫生专业技术资格考试指导丛书编委会策划编写；马金凤主编.html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关键词搜索：https://www.jiaokey.com/tag/内科主治医师考试过关必读88讲.html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