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妇产科主治医师考试过关必读60讲</w:t>
      </w:r>
    </w:p>
    <w:p>
      <w:r>
        <w:rPr>
          <w:rFonts w:ascii="宋体" w:hAnsi="宋体" w:eastAsia="宋体"/>
          <w:sz w:val="24"/>
        </w:rPr>
        <w:t>付丽珠主编；全国卫生专业技术资格考试指导丛书编委会编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妇产科主治医师考试过关必读60讲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付丽珠主编；全国卫生专业技术资格考试指导丛书编委会编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本书出售、求购地址：https://www.jiaokey.com/book/detail/11820581.html</w:t>
      </w:r>
    </w:p>
    <w:p>
      <w:r>
        <w:t>更多相关图书推荐：https://www.jiaokey.com</w:t>
      </w:r>
    </w:p>
    <w:p>
      <w:r>
        <w:t>付丽珠主编；全国卫生专业技术资格考试指导丛书编委会编 其他作品：https://www.jiaokey.com/tag/付丽珠主编；全国卫生专业技术资格考试指导丛书编委会编.html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关键词搜索：https://www.jiaokey.com/tag/妇产科主治医师考试过关必读60讲.html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