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拯救网瘾少年  引导孩子正确使用网络的48个方法</w:t>
      </w:r>
    </w:p>
    <w:p>
      <w:r>
        <w:rPr>
          <w:rFonts w:ascii="宋体" w:hAnsi="宋体" w:eastAsia="宋体"/>
          <w:sz w:val="24"/>
        </w:rPr>
        <w:t>崔华芳编著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拯救网瘾少年  引导孩子正确使用网络的48个方法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本书出售、求购地址：https://www.jiaokey.com/book/detail/11820532.html</w:t>
      </w:r>
    </w:p>
    <w:p>
      <w:r>
        <w:t>更多相关图书推荐：https://www.jiaokey.com</w:t>
      </w:r>
    </w:p>
    <w:p>
      <w:r>
        <w:t>崔华芳编著 其他作品：https://www.jiaokey.com/tag/崔华芳编著.html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关键词搜索：https://www.jiaokey.com/tag/拯救网瘾少年  引导孩子正确使用网络的48个方法.html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