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书名：滇藏星空：一个背包客的摄影日记</w:t>
      </w:r>
    </w:p>
    <w:p>
      <w:r>
        <w:t>作者：杨飞著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滇藏星空：一个背包客的摄影日记 评论地址：https://www.jiaokey.com/book/detail/11820524.html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