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书名：跳槽</w:t>
      </w:r>
    </w:p>
    <w:p>
      <w:r>
        <w:t>作者：（美）哈尼斯著；张放，宋严译</w:t>
      </w:r>
    </w:p>
    <w:p>
      <w:r>
        <w:t>出版社：北京:同心出版社,2007.01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跳槽 评论地址：https://www.jiaokey.com/book/detail/11820521.html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