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肝病手册  第2版</w:t>
      </w:r>
    </w:p>
    <w:p>
      <w:r>
        <w:rPr>
          <w:rFonts w:ascii="宋体" w:hAnsi="宋体" w:eastAsia="宋体"/>
          <w:sz w:val="24"/>
        </w:rPr>
        <w:t>（美）Lawrence S. Friedman，（美）Emmet B. Keeffe主编；牛俊奇，张清泉，丁艳华主译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S. Friedman，（美）Emmet B. Keeffe主编；牛俊奇，张清泉，丁艳华主译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本书出售、求购地址：https://www.jiaokey.com/book/detail/11820514.html</w:t>
      </w:r>
    </w:p>
    <w:p>
      <w:r>
        <w:t>更多相关图书推荐：https://www.jiaokey.com</w:t>
      </w:r>
    </w:p>
    <w:p>
      <w:r>
        <w:t>（美）Lawrence S. Friedman，（美）Emmet B. Keeffe主编；牛俊奇，张清泉，丁艳华主译 其他作品：https://www.jiaokey.com/tag/（美）Lawrence S. Friedman，（美）Emmet B. Keeffe主编；牛俊奇，张清泉，丁艳华主译.html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关键词搜索：https://www.jiaokey.com/tag/肝病手册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