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书名：诊断学实验彩色图谱</w:t>
      </w:r>
    </w:p>
    <w:p>
      <w:r>
        <w:t>作者：李克勤，李光武主编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诊断学实验彩色图谱 评论地址：https://www.jiaokey.com/book/detail/11820508.html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