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书名：焊工技能培训与鉴定考试用书  中级</w:t>
      </w:r>
    </w:p>
    <w:p>
      <w:r>
        <w:t>作者：周峥，张安刚，李士凯主编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总页数：175</w:t>
      </w:r>
    </w:p>
    <w:p>
      <w:r>
        <w:t>更多请访问教客网: www.jiaokey.com</w:t>
      </w:r>
    </w:p>
    <w:p>
      <w:r>
        <w:t>焊工技能培训与鉴定考试用书  中级 评论地址：https://www.jiaokey.com/book/detail/11820505.html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