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书名：车工技能培训与鉴定考试用书  中级</w:t>
      </w:r>
    </w:p>
    <w:p>
      <w:r>
        <w:t>作者：刘同森，张同兴主编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车工技能培训与鉴定考试用书  中级 评论地址：https://www.jiaokey.com/book/detail/11820500.html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