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书名：医疗事故争议与法律处理</w:t>
      </w:r>
    </w:p>
    <w:p>
      <w:r>
        <w:t>作者：赵敏，邓虹主编</w:t>
      </w:r>
    </w:p>
    <w:p>
      <w:r>
        <w:t>出版社：武汉：武汉大学出版社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医疗事故争议与法律处理 评论地址：https://www.jiaokey.com/book/detail/11820494.html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