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天下巡抚胡林翼</w:t>
      </w:r>
    </w:p>
    <w:p>
      <w:r>
        <w:rPr>
          <w:rFonts w:ascii="宋体" w:hAnsi="宋体" w:eastAsia="宋体"/>
          <w:sz w:val="24"/>
        </w:rPr>
        <w:t>邓亦武，李建军，叶美兰著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天下巡抚胡林翼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邓亦武，李建军，叶美兰著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本书出售、求购地址：https://www.jiaokey.com/book/detail/11820476.html</w:t>
      </w:r>
    </w:p>
    <w:p>
      <w:r>
        <w:t>更多相关图书推荐：https://www.jiaokey.com</w:t>
      </w:r>
    </w:p>
    <w:p>
      <w:r>
        <w:t>邓亦武，李建军，叶美兰著 其他作品：https://www.jiaokey.com/tag/邓亦武，李建军，叶美兰著.html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关键词搜索：https://www.jiaokey.com/tag/天下巡抚胡林翼.html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