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市场，还是政府 不完善的可选事物间的抉择 choosing between imperfect alternatives</w:t>
      </w:r>
    </w:p>
    <w:p>
      <w:r>
        <w:rPr>
          <w:rFonts w:ascii="宋体" w:hAnsi="宋体" w:eastAsia="宋体"/>
          <w:sz w:val="24"/>
        </w:rPr>
        <w:t>（美）查尔斯·沃尔夫（Charles Wolf）著；陆俊，谢旭译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市场，还是政府 不完善的可选事物间的抉择 choosing between imperfect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（美）查尔斯·沃尔夫（Charles Wolf）著；陆俊，谢旭译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本书出售、求购地址：https://www.jiaokey.com/book/detail/11820470.html</w:t>
      </w:r>
    </w:p>
    <w:p>
      <w:r>
        <w:t>更多相关图书推荐：https://www.jiaokey.com</w:t>
      </w:r>
    </w:p>
    <w:p>
      <w:r>
        <w:t>（美）查尔斯·沃尔夫（Charles Wolf）著；陆俊，谢旭译 其他作品：https://www.jiaokey.com/tag/（美）查尔斯·沃尔夫（Charles Wolf）著；陆俊，谢旭译.html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关键词搜索：https://www.jiaokey.com/tag/市场，还是政府 不完善的可选事物间的抉择 choosing between imperfect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