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老钱  富人的精神起源</w:t>
      </w:r>
    </w:p>
    <w:p>
      <w:r>
        <w:rPr>
          <w:rFonts w:ascii="宋体" w:hAnsi="宋体" w:eastAsia="宋体"/>
          <w:sz w:val="24"/>
        </w:rPr>
        <w:t>（美）尼尔森·W.奥尔德里奇（Nelson W. Aldrich）著；范丽雅译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0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老钱  富人的精神起源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（美）尼尔森·W.奥尔德里奇（Nelson W. Aldrich）著；范丽雅译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阶层(学科: 研究 地点: 美国) 阶层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本书出售、求购地址：https://www.jiaokey.com/book/detail/11820463.html</w:t>
      </w:r>
    </w:p>
    <w:p>
      <w:r>
        <w:t>更多相关图书推荐：https://www.jiaokey.com</w:t>
      </w:r>
    </w:p>
    <w:p>
      <w:r>
        <w:t>（美）尼尔森·W.奥尔德里奇（Nelson W. Aldrich）著；范丽雅译 其他作品：https://www.jiaokey.com/tag/（美）尼尔森·W.奥尔德里奇（Nelson W. Aldrich）著；范丽雅译.html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关键词搜索：https://www.jiaokey.com/tag/阶层(学科: 研究 地点: 美国) 阶层.html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