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监狱警官手记  民间语文精选-日记·自述</w:t>
      </w:r>
    </w:p>
    <w:p>
      <w:r>
        <w:rPr>
          <w:rFonts w:ascii="宋体" w:hAnsi="宋体" w:eastAsia="宋体"/>
          <w:sz w:val="24"/>
        </w:rPr>
        <w:t>蒋子丹，李少君主编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监狱警官手记  民间语文精选-日记·自述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蒋子丹，李少君主编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本书出售、求购地址：https://www.jiaokey.com/book/detail/11820434.html</w:t>
      </w:r>
    </w:p>
    <w:p>
      <w:r>
        <w:t>更多相关图书推荐：https://www.jiaokey.com</w:t>
      </w:r>
    </w:p>
    <w:p>
      <w:r>
        <w:t>蒋子丹，李少君主编 其他作品：https://www.jiaokey.com/tag/蒋子丹，李少君主编.html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关键词搜索：https://www.jiaokey.com/tag/监狱警官手记  民间语文精选-日记·自述.html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