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书名：常见病超声诊断参考标准</w:t>
      </w:r>
    </w:p>
    <w:p>
      <w:r>
        <w:t>作者：钱蕴秋主编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总页数：384</w:t>
      </w:r>
    </w:p>
    <w:p>
      <w:r>
        <w:t>更多请访问教客网: www.jiaokey.com</w:t>
      </w:r>
    </w:p>
    <w:p>
      <w:r>
        <w:t>常见病超声诊断参考标准 评论地址：https://www.jiaokey.com/book/detail/11820429.html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