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书名：社会智能科学</w:t>
      </w:r>
    </w:p>
    <w:p>
      <w:r>
        <w:t>作者：戴汝为著；上海交通大学组编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总页数：256</w:t>
      </w:r>
    </w:p>
    <w:p>
      <w:r>
        <w:t>更多请访问教客网: www.jiaokey.com</w:t>
      </w:r>
    </w:p>
    <w:p>
      <w:r>
        <w:t>社会智能科学 评论地址：https://www.jiaokey.com/book/detail/11820428.html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