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从战略到变革 高校战略规划实施 From strategy to change implementing the plan in higher education eng</w:t>
      </w:r>
    </w:p>
    <w:p>
      <w:r>
        <w:rPr>
          <w:rFonts w:ascii="宋体" w:hAnsi="宋体" w:eastAsia="宋体"/>
          <w:sz w:val="24"/>
        </w:rPr>
        <w:t>（美）丹尼尔·若雷，（美）赫伯特·谢尔曼著；周艳，赵炬明译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从战略到变革 高校战略规划实施 From strategy to change implementing the plan in higher education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（美）丹尼尔·若雷，（美）赫伯特·谢尔曼著；周艳，赵炬明译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本书出售、求购地址：https://www.jiaokey.com/book/detail/11820417.html</w:t>
      </w:r>
    </w:p>
    <w:p>
      <w:r>
        <w:t>更多相关图书推荐：https://www.jiaokey.com</w:t>
      </w:r>
    </w:p>
    <w:p>
      <w:r>
        <w:t>（美）丹尼尔·若雷，（美）赫伯特·谢尔曼著；周艳，赵炬明译 其他作品：https://www.jiaokey.com/tag/（美）丹尼尔·若雷，（美）赫伯特·谢尔曼著；周艳，赵炬明译.html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关键词搜索：https://www.jiaokey.com/tag/从战略到变革 高校战略规划实施 From strategy to change implementing the plan in higher education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