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精神镜像  或，知识地图</w:t>
      </w:r>
    </w:p>
    <w:p>
      <w:r>
        <w:rPr>
          <w:rFonts w:ascii="宋体" w:hAnsi="宋体" w:eastAsia="宋体"/>
          <w:sz w:val="24"/>
        </w:rPr>
        <w:t>（英）R. G. 柯林伍德（R. G. Collingwood）著；赵志义，朱宁嘉译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精神镜像  或，知识地图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 G. 柯林伍德（R. G. Collingwood）著；赵志义，朱宁嘉译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本书出售、求购地址：https://www.jiaokey.com/book/detail/11820414.html</w:t>
      </w:r>
    </w:p>
    <w:p>
      <w:r>
        <w:t>更多相关图书推荐：https://www.jiaokey.com</w:t>
      </w:r>
    </w:p>
    <w:p>
      <w:r>
        <w:t>（英）R. G. 柯林伍德（R. G. Collingwood）著；赵志义，朱宁嘉译 其他作品：https://www.jiaokey.com/tag/（英）R. G. 柯林伍德（R. G. Collingwood）著；赵志义，朱宁嘉译.html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关键词搜索：https://www.jiaokey.com/tag/精神镜像  或，知识地图.html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