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书名：中国近代高等学校课程设置研究</w:t>
      </w:r>
    </w:p>
    <w:p>
      <w:r>
        <w:t>作者：郭德侠著</w:t>
      </w:r>
    </w:p>
    <w:p>
      <w:r>
        <w:t>出版社：北京：中国海洋大学出版社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中国近代高等学校课程设置研究 评论地址：https://www.jiaokey.com/book/detail/11820413.html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