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现代煤矿企业内部会计控制规章制度、税收优惠政策与纳税筹划及成功案例借鉴实用手册  第4册</w:t>
      </w:r>
    </w:p>
    <w:p>
      <w:r>
        <w:rPr>
          <w:rFonts w:ascii="宋体" w:hAnsi="宋体" w:eastAsia="宋体"/>
          <w:sz w:val="24"/>
        </w:rPr>
        <w:t>杨铁锋主编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现代煤矿企业内部会计控制规章制度、税收优惠政策与纳税筹划及成功案例借鉴实用手册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本书出售、求购地址：https://www.jiaokey.com/book/detail/11820295.html</w:t>
      </w:r>
    </w:p>
    <w:p>
      <w:r>
        <w:t>更多相关图书推荐：https://www.jiaokey.com</w:t>
      </w:r>
    </w:p>
    <w:p>
      <w:r>
        <w:t>杨铁锋主编 其他作品：https://www.jiaokey.com/tag/杨铁锋主编.html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关键词搜索：https://www.jiaokey.com/tag/现代煤矿企业内部会计控制规章制度、税收优惠政策与纳税筹划及成功案例借鉴实用手册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