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最新煤矿安全培训监督检查与重大安全隐患认定、排查及整顿关闭实用手册  第5卷</w:t>
      </w:r>
    </w:p>
    <w:p>
      <w:r>
        <w:rPr>
          <w:rFonts w:ascii="宋体" w:hAnsi="宋体" w:eastAsia="宋体"/>
          <w:sz w:val="24"/>
        </w:rPr>
        <w:t>陈可越主编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最新煤矿安全培训监督检查与重大安全隐患认定、排查及整顿关闭实用手册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本书出售、求购地址：https://www.jiaokey.com/book/detail/11820276.html</w:t>
      </w:r>
    </w:p>
    <w:p>
      <w:r>
        <w:t>更多相关图书推荐：https://www.jiaokey.com</w:t>
      </w:r>
    </w:p>
    <w:p>
      <w:r>
        <w:t>陈可越主编 其他作品：https://www.jiaokey.com/tag/陈可越主编.html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关键词搜索：https://www.jiaokey.com/tag/最新煤矿安全培训监督检查与重大安全隐患认定、排查及整顿关闭实用手册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