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安全生产标准化企业考评办法、标准与安全生产责任细分及认定追究实务全书  2卷</w:t>
      </w:r>
    </w:p>
    <w:p>
      <w:r>
        <w:rPr>
          <w:rFonts w:ascii="宋体" w:hAnsi="宋体" w:eastAsia="宋体"/>
          <w:sz w:val="24"/>
        </w:rPr>
        <w:t>王宏力主编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安全生产标准化企业考评办法、标准与安全生产责任细分及认定追究实务全书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本书出售、求购地址：https://www.jiaokey.com/book/detail/11820262.html</w:t>
      </w:r>
    </w:p>
    <w:p>
      <w:r>
        <w:t>更多相关图书推荐：https://www.jiaokey.com</w:t>
      </w:r>
    </w:p>
    <w:p>
      <w:r>
        <w:t>王宏力主编 其他作品：https://www.jiaokey.com/tag/王宏力主编.html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关键词搜索：https://www.jiaokey.com/tag/安全生产标准化企业考评办法、标准与安全生产责任细分及认定追究实务全书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