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书名：现代煤炭企业规范化管理实务  漳村煤矿岗位说明书</w:t>
      </w:r>
    </w:p>
    <w:p>
      <w:r>
        <w:t>作者：王志清，张丛林主编</w:t>
      </w:r>
    </w:p>
    <w:p>
      <w:r>
        <w:t>出版社：北京:中国经济出版社,2005.06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现代煤炭企业规范化管理实务  漳村煤矿岗位说明书 评论地址：https://www.jiaokey.com/book/detail/11820253.html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