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书名：煤矿瓦斯灾害防治理论研究与工程实践</w:t>
      </w:r>
    </w:p>
    <w:p>
      <w:r>
        <w:t>作者：付建华主编</w:t>
      </w:r>
    </w:p>
    <w:p>
      <w:r>
        <w:t>出版社：徐州：中国矿业大学出版社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煤矿瓦斯灾害防治理论研究与工程实践 评论地址：https://www.jiaokey.com/book/detail/11820236.html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