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书名：安全管理简单讲</w:t>
      </w:r>
    </w:p>
    <w:p>
      <w:r>
        <w:t>作者：王生平，卫玉玺主编</w:t>
      </w:r>
    </w:p>
    <w:p>
      <w:r>
        <w:t>出版社：广州：广东经济出版社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安全管理简单讲 评论地址：https://www.jiaokey.com/book/detail/11820235.html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