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地质工程病害处治应用技术  以山西大运高速公路雁门关段隧道及高边坡为例</w:t>
      </w:r>
    </w:p>
    <w:p>
      <w:r>
        <w:rPr>
          <w:rFonts w:ascii="宋体" w:hAnsi="宋体" w:eastAsia="宋体"/>
          <w:sz w:val="24"/>
        </w:rPr>
        <w:t>郜玉兰，周永昌主编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地质工程病害处治应用技术  以山西大运高速公路雁门关段隧道及高边坡为例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郜玉兰，周永昌主编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本书出售、求购地址：https://www.jiaokey.com/book/detail/11820234.html</w:t>
      </w:r>
    </w:p>
    <w:p>
      <w:r>
        <w:t>更多相关图书推荐：https://www.jiaokey.com</w:t>
      </w:r>
    </w:p>
    <w:p>
      <w:r>
        <w:t>郜玉兰，周永昌主编 其他作品：https://www.jiaokey.com/tag/郜玉兰，周永昌主编.html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关键词搜索：https://www.jiaokey.com/tag/地质工程病害处治应用技术  以山西大运高速公路雁门关段隧道及高边坡为例.html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