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书名：人类文明的起落及中国生态文明建设探要</w:t>
      </w:r>
    </w:p>
    <w:p>
      <w:r>
        <w:t>作者：张忠伦等编著</w:t>
      </w:r>
    </w:p>
    <w:p>
      <w:r>
        <w:t>出版社：哈尔滨：东北林业大学出版社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人类文明的起落及中国生态文明建设探要 评论地址：https://www.jiaokey.com/book/detail/11820175.html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