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最新煤矿数字化瓦斯远程监控设备选用与系统安装维护实用手册  第3卷</w:t>
      </w:r>
    </w:p>
    <w:p>
      <w:r>
        <w:rPr>
          <w:rFonts w:ascii="宋体" w:hAnsi="宋体" w:eastAsia="宋体"/>
          <w:sz w:val="24"/>
        </w:rPr>
        <w:t>邹向阳主编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最新煤矿数字化瓦斯远程监控设备选用与系统安装维护实用手册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本书出售、求购地址：https://www.jiaokey.com/book/detail/11820121.html</w:t>
      </w:r>
    </w:p>
    <w:p>
      <w:r>
        <w:t>更多相关图书推荐：https://www.jiaokey.com</w:t>
      </w:r>
    </w:p>
    <w:p>
      <w:r>
        <w:t>邹向阳主编 其他作品：https://www.jiaokey.com/tag/邹向阳主编.html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关键词搜索：https://www.jiaokey.com/tag/最新煤矿数字化瓦斯远程监控设备选用与系统安装维护实用手册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