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东海陆架盆地第三系煤系烃源岩油气生成与聚集</w:t>
      </w:r>
    </w:p>
    <w:p>
      <w:r>
        <w:rPr>
          <w:rFonts w:ascii="宋体" w:hAnsi="宋体" w:eastAsia="宋体"/>
          <w:sz w:val="24"/>
        </w:rPr>
        <w:t>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东海陆架盆地第三系煤系烃源岩油气生成与聚集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本书出售、求购地址：https://www.jiaokey.com/book/detail/11820089.html</w:t>
      </w:r>
    </w:p>
    <w:p>
      <w:r>
        <w:t>更多相关图书推荐：https://www.jiaokey.com</w:t>
      </w:r>
    </w:p>
    <w:p>
      <w:r>
        <w:t>姜亮著 其他作品：https://www.jiaokey.com/tag/姜亮著.html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关键词搜索：https://www.jiaokey.com/tag/东海陆架盆地第三系煤系烃源岩油气生成与聚集.html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