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书名：条带开采的非线性理论研究及应用</w:t>
      </w:r>
    </w:p>
    <w:p>
      <w:r>
        <w:t>作者：郭文兵，邓喀中，邹友峰著</w:t>
      </w:r>
    </w:p>
    <w:p>
      <w:r>
        <w:t>出版社：徐州：中国矿业大学出版社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条带开采的非线性理论研究及应用 评论地址：https://www.jiaokey.com/book/detail/11820074.html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