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大气污染跨区影响研究  山西大气污染影响北京的案例分析</w:t>
      </w:r>
    </w:p>
    <w:p>
      <w:r>
        <w:rPr>
          <w:rFonts w:ascii="宋体" w:hAnsi="宋体" w:eastAsia="宋体"/>
          <w:sz w:val="24"/>
        </w:rPr>
        <w:t>牛仁亮，任阵海等著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大气污染跨区影响研究  山西大气污染影响北京的案例分析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牛仁亮，任阵海等著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本书出售、求购地址：https://www.jiaokey.com/book/detail/11820049.html</w:t>
      </w:r>
    </w:p>
    <w:p>
      <w:r>
        <w:t>更多相关图书推荐：https://www.jiaokey.com</w:t>
      </w:r>
    </w:p>
    <w:p>
      <w:r>
        <w:t>牛仁亮，任阵海等著 其他作品：https://www.jiaokey.com/tag/牛仁亮，任阵海等著.html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关键词搜索：https://www.jiaokey.com/tag/大气污染跨区影响研究  山西大气污染影响北京的案例分析.html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