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儿童房·客房·书房1000例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儿童房·客房·书房1000例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本书出售、求购地址：https://www.jiaokey.com/book/detail/11819999.html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关键词搜索：https://www.jiaokey.com/tag/儿童房·客房·书房1000例.html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