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郎文运动新要求大学英语快读教程</w:t>
      </w:r>
    </w:p>
    <w:p>
      <w:r>
        <w:rPr>
          <w:rFonts w:ascii="宋体" w:hAnsi="宋体" w:eastAsia="宋体"/>
          <w:sz w:val="24"/>
        </w:rPr>
        <w:t>（英）巴特勒（Butler，L.），（英）博内斯蒂尔（Bonesteel，L.），王丽荣编著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郎文运动新要求大学英语快读教程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（英）巴特勒（Butler，L.），（英）博内斯蒂尔（Bonesteel，L.），王丽荣编著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本书出售、求购地址：https://www.jiaokey.com/book/detail/11819994.html</w:t>
      </w:r>
    </w:p>
    <w:p>
      <w:r>
        <w:t>更多相关图书推荐：https://www.jiaokey.com</w:t>
      </w:r>
    </w:p>
    <w:p>
      <w:r>
        <w:t>（英）巴特勒（Butler，L.），（英）博内斯蒂尔（Bonesteel，L.），王丽荣编著 其他作品：https://www.jiaokey.com/tag/（英）巴特勒（Butler，L.），（英）博内斯蒂尔（Bonesteel，L.），王丽荣编著.html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关键词搜索：https://www.jiaokey.com/tag/郎文运动新要求大学英语快读教程.html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