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ERP项目实施全攻略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ERP项目实施全攻略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本书出售、求购地址：https://www.jiaokey.com/book/detail/11819977.html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北京大学出版社 出版图书：https://www.jiaokey.com/tag/北京大学出版社.html</w:t>
      </w:r>
    </w:p>
    <w:p>
      <w:r>
        <w:t>关键词搜索：https://www.jiaokey.com/tag/ERP项目实施全攻略.html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