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面向对象管理系统开发平台 MABC应用与实践</w:t>
      </w:r>
    </w:p>
    <w:p>
      <w:r>
        <w:rPr>
          <w:rFonts w:ascii="宋体" w:hAnsi="宋体" w:eastAsia="宋体"/>
          <w:sz w:val="24"/>
        </w:rPr>
        <w:t>王艾成等著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面向对象管理系统开发平台 MABC应用与实践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王艾成等著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本书出售、求购地址：https://www.jiaokey.com/book/detail/11819969.html</w:t>
      </w:r>
    </w:p>
    <w:p>
      <w:r>
        <w:t>更多相关图书推荐：https://www.jiaokey.com</w:t>
      </w:r>
    </w:p>
    <w:p>
      <w:r>
        <w:t>王艾成等著 其他作品：https://www.jiaokey.com/tag/王艾成等著.html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关键词搜索：https://www.jiaokey.com/tag/面向对象管理系统开发平台 MABC应用与实践.html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