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V18三维设计教程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V18三维设计教程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本书出售、求购地址：https://www.jiaokey.com/book/detail/11819961.html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关键词搜索：https://www.jiaokey.com/tag/Solid Edge V18三维设计教程.html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