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浙江经验与中国发展·总报告卷  科学发展观与和谐社会建设在浙江</w:t>
      </w:r>
    </w:p>
    <w:p>
      <w:r>
        <w:rPr>
          <w:rFonts w:ascii="宋体" w:hAnsi="宋体" w:eastAsia="宋体"/>
          <w:sz w:val="24"/>
        </w:rPr>
        <w:t>刘迎秋等主编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浙江经验与中国发展·总报告卷  科学发展观与和谐社会建设在浙江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本书出售、求购地址：https://www.jiaokey.com/book/detail/11819949.html</w:t>
      </w:r>
    </w:p>
    <w:p>
      <w:r>
        <w:t>更多相关图书推荐：https://www.jiaokey.com</w:t>
      </w:r>
    </w:p>
    <w:p>
      <w:r>
        <w:t>刘迎秋等主编 其他作品：https://www.jiaokey.com/tag/刘迎秋等主编.html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关键词搜索：https://www.jiaokey.com/tag/浙江经验与中国发展·总报告卷  科学发展观与和谐社会建设在浙江.html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