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守卫底线 转型社会生活的基础秩序 basic order of social life in transformational Chinese society</w:t>
      </w:r>
    </w:p>
    <w:p>
      <w:r>
        <w:rPr>
          <w:rFonts w:ascii="宋体" w:hAnsi="宋体" w:eastAsia="宋体"/>
          <w:sz w:val="24"/>
        </w:rPr>
        <w:t>孙立平著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守卫底线 转型社会生活的基础秩序 basic order of social life in transformational Chinese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本书出售、求购地址：https://www.jiaokey.com/book/detail/11819900.html</w:t>
      </w:r>
    </w:p>
    <w:p>
      <w:r>
        <w:t>更多相关图书推荐：https://www.jiaokey.com</w:t>
      </w:r>
    </w:p>
    <w:p>
      <w:r>
        <w:t>孙立平著 其他作品：https://www.jiaokey.com/tag/孙立平著.html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关键词搜索：https://www.jiaokey.com/tag/守卫底线 转型社会生活的基础秩序 basic order of social life in transformational Chinese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