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2006年中国教育的转型与发展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2006年中国教育的转型与发展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本书出售、求购地址：https://www.jiaokey.com/book/detail/11819887.html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关键词搜索：https://www.jiaokey.com/tag/2006年中国教育的转型与发展.html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