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薄膜材料  应力、缺陷的形成和表面演化</w:t>
      </w:r>
    </w:p>
    <w:p>
      <w:r>
        <w:rPr>
          <w:rFonts w:ascii="宋体" w:hAnsi="宋体" w:eastAsia="宋体"/>
          <w:sz w:val="24"/>
        </w:rPr>
        <w:t>（美）弗罗伊德（Freund，L.B.），（美）苏雷什（Suresh，S.）著；卢磊等译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薄膜材料  应力、缺陷的形成和表面演化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（美）弗罗伊德（Freund，L.B.），（美）苏雷什（Suresh，S.）著；卢磊等译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本书出售、求购地址：https://www.jiaokey.com/book/detail/11819855.html</w:t>
      </w:r>
    </w:p>
    <w:p>
      <w:r>
        <w:t>更多相关图书推荐：https://www.jiaokey.com</w:t>
      </w:r>
    </w:p>
    <w:p>
      <w:r>
        <w:t>（美）弗罗伊德（Freund，L.B.），（美）苏雷什（Suresh，S.）著；卢磊等译 其他作品：https://www.jiaokey.com/tag/（美）弗罗伊德（Freund，L.B.），（美）苏雷什（Suresh，S.）著；卢磊等译.html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关键词搜索：https://www.jiaokey.com/tag/薄膜材料  应力、缺陷的形成和表面演化.html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