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爷是玩家  刘一达笔下的各路玩家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爷是玩家  刘一达笔下的各路玩家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本书出售、求购地址：https://www.jiaokey.com/book/detail/11819848.html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关键词搜索：https://www.jiaokey.com/tag/爷是玩家  刘一达笔下的各路玩家.html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