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乡镇治理模式研究 以昆山市淀山湖镇为例 take Dian Shan Hu township of Kun Shan city as an example</w:t>
      </w:r>
    </w:p>
    <w:p>
      <w:r>
        <w:rPr>
          <w:rFonts w:ascii="宋体" w:hAnsi="宋体" w:eastAsia="宋体"/>
          <w:sz w:val="24"/>
        </w:rPr>
        <w:t>陆道平著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乡镇治理模式研究 以昆山市淀山湖镇为例 take Dian Shan Hu township of Kun Shan city as an example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本书出售、求购地址：https://www.jiaokey.com/book/detail/11819845.html</w:t>
      </w:r>
    </w:p>
    <w:p>
      <w:r>
        <w:t>更多相关图书推荐：https://www.jiaokey.com</w:t>
      </w:r>
    </w:p>
    <w:p>
      <w:r>
        <w:t>陆道平著 其他作品：https://www.jiaokey.com/tag/陆道平著.html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关键词搜索：https://www.jiaokey.com/tag/乡镇治理模式研究 以昆山市淀山湖镇为例 take Dian Shan Hu township of Kun Shan city as an example.html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