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注塑机电路维修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注塑机电路维修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本书出售、求购地址：https://www.jiaokey.com/book/detail/11819833.html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关键词搜索：https://www.jiaokey.com/tag/注塑机电路维修.html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