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书名：一看就会的职场日语</w:t>
      </w:r>
    </w:p>
    <w:p>
      <w:r>
        <w:t>作者：（日）猪股晃，冯伟著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总页数：261</w:t>
      </w:r>
    </w:p>
    <w:p>
      <w:r>
        <w:t>更多请访问教客网: www.jiaokey.com</w:t>
      </w:r>
    </w:p>
    <w:p>
      <w:r>
        <w:t>一看就会的职场日语 评论地址：https://www.jiaokey.com/book/detail/11819808.html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