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三国演义人物画传</w:t>
      </w:r>
    </w:p>
    <w:p>
      <w:r>
        <w:rPr>
          <w:rFonts w:ascii="宋体" w:hAnsi="宋体" w:eastAsia="宋体"/>
          <w:sz w:val="24"/>
        </w:rPr>
        <w:t>李伟实，张淑蓉著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9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三国演义人物画传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李伟实，张淑蓉著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三国演义(学科: 人物形象 学科: 文学研究)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本书出售、求购地址：https://www.jiaokey.com/book/detail/11819800.html</w:t>
      </w:r>
    </w:p>
    <w:p>
      <w:r>
        <w:t>更多相关图书推荐：https://www.jiaokey.com</w:t>
      </w:r>
    </w:p>
    <w:p>
      <w:r>
        <w:t>李伟实，张淑蓉著 其他作品：https://www.jiaokey.com/tag/李伟实，张淑蓉著.html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关键词搜索：https://www.jiaokey.com/tag/三国演义(学科: 人物形象 学科: 文学研究).html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