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医疗纠纷防范  告知医患双方</w:t>
      </w:r>
    </w:p>
    <w:p>
      <w:r>
        <w:rPr>
          <w:rFonts w:ascii="宋体" w:hAnsi="宋体" w:eastAsia="宋体"/>
          <w:sz w:val="24"/>
        </w:rPr>
        <w:t>张松，赵晓宇主编；丁福康等编写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医疗纠纷防范  告知医患双方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张松，赵晓宇主编；丁福康等编写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本书出售、求购地址：https://www.jiaokey.com/book/detail/11819714.html</w:t>
      </w:r>
    </w:p>
    <w:p>
      <w:r>
        <w:t>更多相关图书推荐：https://www.jiaokey.com</w:t>
      </w:r>
    </w:p>
    <w:p>
      <w:r>
        <w:t>张松，赵晓宇主编；丁福康等编写 其他作品：https://www.jiaokey.com/tag/张松，赵晓宇主编；丁福康等编写.html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关键词搜索：https://www.jiaokey.com/tag/医疗纠纷防范  告知医患双方.html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